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你今天真美  一本宠爱自己的减压涂色书</w:t>
      </w:r>
    </w:p>
    <w:p>
      <w:r>
        <w:rPr>
          <w:rFonts w:ascii="宋体" w:hAnsi="宋体" w:eastAsia="宋体"/>
          <w:sz w:val="24"/>
        </w:rPr>
        <w:t>（韩）朴贤珍著；周琳译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你今天真美  一本宠爱自己的减压涂色书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（韩）朴贤珍著；周琳译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本书出售、求购地址：https://www.jiaokey.com/book/detail/14473759.html</w:t>
      </w:r>
    </w:p>
    <w:p>
      <w:r>
        <w:t>更多相关图书推荐：https://www.jiaokey.com</w:t>
      </w:r>
    </w:p>
    <w:p>
      <w:r>
        <w:t>（韩）朴贤珍著；周琳译 其他作品：https://www.jiaokey.com/tag/（韩）朴贤珍著；周琳译.html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关键词搜索：https://www.jiaokey.com/tag/你今天真美  一本宠爱自己的减压涂色书.html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