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书名：创意蜡笔画实验室</w:t>
      </w:r>
    </w:p>
    <w:p>
      <w:r>
        <w:t>作者：（瑞典）莫妮卡·福斯伯格著；高欣，俞家楠译</w:t>
      </w:r>
    </w:p>
    <w:p>
      <w:r>
        <w:t>出版社：上海:上海人民美术出版社,2018.06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创意蜡笔画实验室 评论地址：https://www.jiaokey.com/book/detail/14473725.html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