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我的第一堂花艺课  玫瑰主题篇  花时间</w:t>
      </w:r>
    </w:p>
    <w:p>
      <w:r>
        <w:rPr>
          <w:rFonts w:ascii="宋体" w:hAnsi="宋体" w:eastAsia="宋体"/>
          <w:sz w:val="24"/>
        </w:rPr>
        <w:t>（日）《花时间》编辑部编著；满新茹译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我的第一堂花艺课  玫瑰主题篇  花时间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（日）《花时间》编辑部编著；满新茹译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本书出售、求购地址：https://www.jiaokey.com/book/detail/14473723.html</w:t>
      </w:r>
    </w:p>
    <w:p>
      <w:r>
        <w:t>更多相关图书推荐：https://www.jiaokey.com</w:t>
      </w:r>
    </w:p>
    <w:p>
      <w:r>
        <w:t>（日）《花时间》编辑部编著；满新茹译 其他作品：https://www.jiaokey.com/tag/（日）《花时间》编辑部编著；满新茹译.html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关键词搜索：https://www.jiaokey.com/tag/我的第一堂花艺课  玫瑰主题篇  花时间.html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