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色铅笔呆萌动物图绘  动物开绘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色铅笔呆萌动物图绘  动物开绘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本书出售、求购地址：https://www.jiaokey.com/book/detail/14473722.html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关键词搜索：https://www.jiaokey.com/tag/色铅笔呆萌动物图绘  动物开绘.html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