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绿手指花艺系列  人人都能轻松制作的花环BOOK</w:t>
      </w:r>
    </w:p>
    <w:p>
      <w:r>
        <w:rPr>
          <w:rFonts w:ascii="宋体" w:hAnsi="宋体" w:eastAsia="宋体"/>
          <w:sz w:val="24"/>
        </w:rPr>
        <w:t>（日）黑田健太郎著；陆蓓雯译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绿手指花艺系列  人人都能轻松制作的花环BOOK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（日）黑田健太郎著；陆蓓雯译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本书出售、求购地址：https://www.jiaokey.com/book/detail/14473712.html</w:t>
      </w:r>
    </w:p>
    <w:p>
      <w:r>
        <w:t>更多相关图书推荐：https://www.jiaokey.com</w:t>
      </w:r>
    </w:p>
    <w:p>
      <w:r>
        <w:t>（日）黑田健太郎著；陆蓓雯译 其他作品：https://www.jiaokey.com/tag/（日）黑田健太郎著；陆蓓雯译.html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关键词搜索：https://www.jiaokey.com/tag/绿手指花艺系列  人人都能轻松制作的花环BOOK.html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