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倾听自然</w:t>
      </w:r>
    </w:p>
    <w:p>
      <w:r>
        <w:rPr>
          <w:rFonts w:ascii="宋体" w:hAnsi="宋体" w:eastAsia="宋体"/>
          <w:sz w:val="24"/>
        </w:rPr>
        <w:t>（美）约瑟夫·康奈尔著；（美）约翰·亨德里克森摄影；张立译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（美）约瑟夫·康奈尔著；（美）约翰·亨德里克森摄影；张立译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本书出售、求购地址：https://www.jiaokey.com/book/detail/14473710.html</w:t>
      </w:r>
    </w:p>
    <w:p>
      <w:r>
        <w:t>更多相关图书推荐：https://www.jiaokey.com</w:t>
      </w:r>
    </w:p>
    <w:p>
      <w:r>
        <w:t>（美）约瑟夫·康奈尔著；（美）约翰·亨德里克森摄影；张立译 其他作品：https://www.jiaokey.com/tag/（美）约瑟夫·康奈尔著；（美）约翰·亨德里克森摄影；张立译.html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关键词搜索：https://www.jiaokey.com/tag/倾听自然.html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