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温情手作  剪纸拼贴立体花绣球60例</w:t>
      </w:r>
    </w:p>
    <w:p>
      <w:r>
        <w:rPr>
          <w:rFonts w:ascii="宋体" w:hAnsi="宋体" w:eastAsia="宋体"/>
          <w:sz w:val="24"/>
        </w:rPr>
        <w:t>（日）大原真弓著；蒋兰译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温情手作  剪纸拼贴立体花绣球60例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（日）大原真弓著；蒋兰译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本书出售、求购地址：https://www.jiaokey.com/book/detail/14473708.html</w:t>
      </w:r>
    </w:p>
    <w:p>
      <w:r>
        <w:t>更多相关图书推荐：https://www.jiaokey.com</w:t>
      </w:r>
    </w:p>
    <w:p>
      <w:r>
        <w:t>（日）大原真弓著；蒋兰译 其他作品：https://www.jiaokey.com/tag/（日）大原真弓著；蒋兰译.html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关键词搜索：https://www.jiaokey.com/tag/温情手作  剪纸拼贴立体花绣球60例.html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