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书名：北京皮影戏  路宝刚</w:t>
      </w:r>
    </w:p>
    <w:p>
      <w:r>
        <w:t>作者：北京非物质文化遗产保护中心组织编写；徐建辉主编；路宝刚口述；王延娜整理</w:t>
      </w:r>
    </w:p>
    <w:p>
      <w:r>
        <w:t>出版社：首都师范出版社,2017.12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北京皮影戏  路宝刚 评论地址：https://www.jiaokey.com/book/detail/14473706.html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