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书名：一看就会的简笔画</w:t>
      </w:r>
    </w:p>
    <w:p>
      <w:r>
        <w:t>作者：（美）埃德温·鲁兹著；牧野译</w:t>
      </w:r>
    </w:p>
    <w:p>
      <w:r>
        <w:t>出版社：苏州:古吴轩出版社,2017.07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一看就会的简笔画 评论地址：https://www.jiaokey.com/book/detail/14473690.html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