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“帐”量时光  一画就上手的水彩手帐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“帐”量时光  一画就上手的水彩手帐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本书出售、求购地址：https://www.jiaokey.com/book/detail/14473685.html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关键词搜索：https://www.jiaokey.com/tag/“帐”量时光  一画就上手的水彩手帐.html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