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水彩的温情手绘  在城市里写生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水彩的温情手绘  在城市里写生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本书出售、求购地址：https://www.jiaokey.com/book/detail/14473683.html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关键词搜索：https://www.jiaokey.com/tag/水彩的温情手绘  在城市里写生.html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