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书名：手帐绘画达人养成记  一学就会</w:t>
      </w:r>
    </w:p>
    <w:p>
      <w:r>
        <w:t>作者:GOODCOLOR编辑部编著</w:t>
      </w:r>
    </w:p>
    <w:p>
      <w:r>
        <w:t>出版社:北京:北京美术摄影出版社,2018.03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手帐绘画达人养成记  一学就会评论地址：https://www.jiaokey.com/book/detail/14473675.html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