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书名：是涂鸦啊！  可爱的圆珠笔插画</w:t>
      </w:r>
    </w:p>
    <w:p>
      <w:r>
        <w:t>作者：（日）宫野友子，宋天涛著</w:t>
      </w:r>
    </w:p>
    <w:p>
      <w:r>
        <w:t>出版社：南京:江苏科学技术出版社,2017.09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是涂鸦啊！  可爱的圆珠笔插画 评论地址：https://www.jiaokey.com/book/detail/14473670.html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