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书名：《美术博览》丛书  行走在“活”着的博物馆之间</w:t>
      </w:r>
    </w:p>
    <w:p>
      <w:r>
        <w:t>作者：欧冠著</w:t>
      </w:r>
    </w:p>
    <w:p>
      <w:r>
        <w:t>出版社：上海:上海书店出版社,2018.01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《美术博览》丛书  行走在“活”着的博物馆之间 评论地址：https://www.jiaokey.com/book/detail/14473656.html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