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玫瑰绘  用色铅笔为爱表白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玫瑰绘  用色铅笔为爱表白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本书出售、求购地址：https://www.jiaokey.com/book/detail/14473645.html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关键词搜索：https://www.jiaokey.com/tag/玫瑰绘  用色铅笔为爱表白.html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