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书名：欢欢喜喜过大年  寻找遗失的中国年味</w:t>
      </w:r>
    </w:p>
    <w:p>
      <w:r>
        <w:t>作者：殷伟，王慧文编著</w:t>
      </w:r>
    </w:p>
    <w:p>
      <w:r>
        <w:t>出版社：昆明:云南美术出版社,2018.01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欢欢喜喜过大年  寻找遗失的中国年味 评论地址：https://www.jiaokey.com/book/detail/14473643.html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