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色铅笔轻松画  花卉草木的绮丽世界</w:t>
      </w:r>
    </w:p>
    <w:p>
      <w:r>
        <w:rPr>
          <w:rFonts w:ascii="宋体" w:hAnsi="宋体" w:eastAsia="宋体"/>
          <w:sz w:val="24"/>
        </w:rPr>
        <w:t>（日）漆间顺子绘著；潘舒婧译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色铅笔轻松画  花卉草木的绮丽世界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（日）漆间顺子绘著；潘舒婧译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本书出售、求购地址：https://www.jiaokey.com/book/detail/14473636.html</w:t>
      </w:r>
    </w:p>
    <w:p>
      <w:r>
        <w:t>更多相关图书推荐：https://www.jiaokey.com</w:t>
      </w:r>
    </w:p>
    <w:p>
      <w:r>
        <w:t>（日）漆间顺子绘著；潘舒婧译 其他作品：https://www.jiaokey.com/tag/（日）漆间顺子绘著；潘舒婧译.html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关键词搜索：https://www.jiaokey.com/tag/色铅笔轻松画  花卉草木的绮丽世界.html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