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书名：金漆镶嵌髹饰技艺  北京非物质文化遗产传承人口述史</w:t>
      </w:r>
    </w:p>
    <w:p>
      <w:r>
        <w:t>作者：柏德元口述；王延娜整理</w:t>
      </w:r>
    </w:p>
    <w:p>
      <w:r>
        <w:t>出版社：北京:教育科学出版社,2017.12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金漆镶嵌髹饰技艺  北京非物质文化遗产传承人口述史 评论地址：https://www.jiaokey.com/book/detail/14473635.html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