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书名：中国画线描  古代人物线描画普</w:t>
      </w:r>
    </w:p>
    <w:p>
      <w:r>
        <w:t>作者：崔贺队著</w:t>
      </w:r>
    </w:p>
    <w:p>
      <w:r>
        <w:t>出版社：天津:天津杨柳青画社,2018.01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中国画线描  古代人物线描画普 评论地址：https://www.jiaokey.com/book/detail/14473630.html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