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书名：创意纸拼贴画</w:t>
      </w:r>
    </w:p>
    <w:p>
      <w:r>
        <w:t>作者：伊丽莎白·圣·希拉利著；刘静译</w:t>
      </w:r>
    </w:p>
    <w:p>
      <w:r>
        <w:t>出版社：上海:上海人民美术出版社,2018.01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创意纸拼贴画 评论地址：https://www.jiaokey.com/book/detail/14473626.html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