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煤矿安全生产管理人员安全资格考试题库解析  2014年新版</w:t>
      </w:r>
    </w:p>
    <w:p>
      <w:r>
        <w:rPr>
          <w:rFonts w:ascii="宋体" w:hAnsi="宋体" w:eastAsia="宋体"/>
          <w:sz w:val="24"/>
        </w:rPr>
        <w:t>焦方杰，高伟主编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煤矿安全生产管理人员安全资格考试题库解析  2014年新版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焦方杰，高伟主编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本书出售、求购地址：https://www.jiaokey.com/book/detail/14473553.html</w:t>
      </w:r>
    </w:p>
    <w:p>
      <w:r>
        <w:t>更多相关图书推荐：https://www.jiaokey.com</w:t>
      </w:r>
    </w:p>
    <w:p>
      <w:r>
        <w:t>焦方杰，高伟主编 其他作品：https://www.jiaokey.com/tag/焦方杰，高伟主编.html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关键词搜索：https://www.jiaokey.com/tag/煤矿安全生产管理人员安全资格考试题库解析  2014年新版.html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