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雅砻江大河湾岩溶水文地质及工程效应研究</w:t>
      </w:r>
    </w:p>
    <w:p>
      <w:r>
        <w:rPr>
          <w:rFonts w:ascii="宋体" w:hAnsi="宋体" w:eastAsia="宋体"/>
          <w:sz w:val="24"/>
        </w:rPr>
        <w:t>单治钢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雅砻江大河湾岩溶水文地质及工程效应研究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单治钢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本书出售、求购地址：https://www.jiaokey.com/book/detail/14473551.html</w:t>
      </w:r>
    </w:p>
    <w:p>
      <w:r>
        <w:t>更多相关图书推荐：https://www.jiaokey.com</w:t>
      </w:r>
    </w:p>
    <w:p>
      <w:r>
        <w:t>单治钢 其他作品：https://www.jiaokey.com/tag/单治钢.html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关键词搜索：https://www.jiaokey.com/tag/雅砻江大河湾岩溶水文地质及工程效应研究.html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