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书名：四川乡土建筑文化</w:t>
      </w:r>
    </w:p>
    <w:p>
      <w:r>
        <w:t>作者：李东风著</w:t>
      </w:r>
    </w:p>
    <w:p>
      <w:r>
        <w:t>出版社：西安：西北大学出版社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四川乡土建筑文化 评论地址：https://www.jiaokey.com/book/detail/14473545.html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