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作者：许渊冲译</w:t>
      </w:r>
    </w:p>
    <w:p>
      <w:r>
        <w:t>出版社：北京:五洲传播出版社,2018.01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宋词三百首 评论地址：https://www.jiaokey.com/book/detail/14473531.html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