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书名：笑对人生</w:t>
      </w:r>
    </w:p>
    <w:p>
      <w:r>
        <w:t>作者：（美）道格拉斯-范朋克</w:t>
      </w:r>
    </w:p>
    <w:p>
      <w:r>
        <w:t>出版社：济南:山东人民出版社,2018.06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笑对人生 评论地址：https://www.jiaokey.com/book/detail/14473514.html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