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书名：总有一个人倾其所有来爱你</w:t>
      </w:r>
    </w:p>
    <w:p>
      <w:r>
        <w:t>作者：月满天心著</w:t>
      </w:r>
    </w:p>
    <w:p>
      <w:r>
        <w:t>出版社：北京:中国商业出版社,2018.06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总有一个人倾其所有来爱你 评论地址：https://www.jiaokey.com/book/detail/14473489.html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