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作者:孙钧，全毅文，孙芳主编；孙久涛，任嘉欣，李昊，陶玉婷副主编</w:t>
      </w:r>
    </w:p>
    <w:p>
      <w:r>
        <w:t>出版社:北京：中国书籍出版社</w:t>
      </w:r>
    </w:p>
    <w:p>
      <w:r>
        <w:t>出版日期：2016.12</w:t>
      </w:r>
    </w:p>
    <w:p>
      <w:r>
        <w:t>总页数：376</w:t>
      </w:r>
    </w:p>
    <w:p>
      <w:r>
        <w:t>更多请访问教客网:www.jiaokey.com</w:t>
      </w:r>
    </w:p>
    <w:p>
      <w:r>
        <w:t>经济学基础评论地址：https://www.jiaokey.com/book/detail/14473479.html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