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书名：新编急危重症学</w:t>
      </w:r>
    </w:p>
    <w:p>
      <w:r>
        <w:t>作者：闫怀军，郇志磊，贾建华，陈莹等主编；许涛，孙济科，杜修生，杜晓敏等副主编</w:t>
      </w:r>
    </w:p>
    <w:p>
      <w:r>
        <w:t>出版社：北京:科学技术文献出版社,2018.06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新编急危重症学 评论地址：https://www.jiaokey.com/book/detail/14473472.html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