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习近平关于社会主义经济建设论述摘编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习近平关于社会主义经济建设论述摘编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本书出售、求购地址：https://www.jiaokey.com/book/detail/14473441.html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关键词搜索：https://www.jiaokey.com/tag/习近平关于社会主义经济建设论述摘编.html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