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书名：实用急危重症学</w:t>
      </w:r>
    </w:p>
    <w:p>
      <w:r>
        <w:t>作者：赵海霞，王云霞，朱国超，周斌，郭建强，侯士明主编；王华兵，徐玲文，常琦，刘学威等副主编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实用急危重症学 评论地址：https://www.jiaokey.com/book/detail/14473414.html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