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一代枭雄刘邦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一代枭雄刘邦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本书出售、求购地址：https://www.jiaokey.com/book/detail/14473402.html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关键词搜索：https://www.jiaokey.com/tag/一代枭雄刘邦.html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