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明达善谋司马炎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明达善谋司马炎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本书出售、求购地址：https://www.jiaokey.com/book/detail/14473401.html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关键词搜索：https://www.jiaokey.com/tag/明达善谋司马炎.html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