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鹰扬天下皇太极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鹰扬天下皇太极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本书出售、求购地址：https://www.jiaokey.com/book/detail/14473399.html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关键词搜索：https://www.jiaokey.com/tag/鹰扬天下皇太极.html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