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书名：聪明女人魅力口才修炼课  别让不会说话害了你</w:t>
      </w:r>
    </w:p>
    <w:p>
      <w:r>
        <w:t>作者：岳晓著</w:t>
      </w:r>
    </w:p>
    <w:p>
      <w:r>
        <w:t>出版社：中国出版集团；研究出版社,2017.07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聪明女人魅力口才修炼课  别让不会说话害了你 评论地址：https://www.jiaokey.com/book/detail/14473389.html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