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女人，你要温柔到老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女人，你要温柔到老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本书出售、求购地址：https://www.jiaokey.com/book/detail/14473387.html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关键词搜索：https://www.jiaokey.com/tag/女人，你要温柔到老.html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