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21世纪医学类精编教材  药理学</w:t>
      </w:r>
    </w:p>
    <w:p>
      <w:r>
        <w:rPr>
          <w:rFonts w:ascii="宋体" w:hAnsi="宋体" w:eastAsia="宋体"/>
          <w:sz w:val="24"/>
        </w:rPr>
        <w:t>孙辉，夏明红，陈顺吉主编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21世纪医学类精编教材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孙辉，夏明红，陈顺吉主编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本书出售、求购地址：https://www.jiaokey.com/book/detail/14473381.html</w:t>
      </w:r>
    </w:p>
    <w:p>
      <w:r>
        <w:t>更多相关图书推荐：https://www.jiaokey.com</w:t>
      </w:r>
    </w:p>
    <w:p>
      <w:r>
        <w:t>孙辉，夏明红，陈顺吉主编 其他作品：https://www.jiaokey.com/tag/孙辉，夏明红，陈顺吉主编.html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关键词搜索：https://www.jiaokey.com/tag/21世纪医学类精编教材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