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中国家庭必备健康绝学  彩图典藏版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出版日期：2018</w:t>
      </w:r>
    </w:p>
    <w:p>
      <w:r>
        <w:t>总页数：398</w:t>
      </w:r>
    </w:p>
    <w:p>
      <w:r>
        <w:t>更多请访问教客网: www.jiaokey.com</w:t>
      </w:r>
    </w:p>
    <w:p>
      <w:r>
        <w:t>求医不如求己  中国家庭必备健康绝学  彩图典藏版 评论地址：https://www.jiaokey.com/book/detail/14473340.html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