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房山石经医药养生文献集成  隋唐至辽代  6</w:t>
      </w:r>
    </w:p>
    <w:p>
      <w:r>
        <w:rPr>
          <w:rFonts w:ascii="宋体" w:hAnsi="宋体" w:eastAsia="宋体"/>
          <w:sz w:val="24"/>
        </w:rPr>
        <w:t>李良松主编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房山石经医药养生文献集成  隋唐至辽代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本书出售、求购地址：https://www.jiaokey.com/book/detail/14473314.html</w:t>
      </w:r>
    </w:p>
    <w:p>
      <w:r>
        <w:t>更多相关图书推荐：https://www.jiaokey.com</w:t>
      </w:r>
    </w:p>
    <w:p>
      <w:r>
        <w:t>李良松主编 其他作品：https://www.jiaokey.com/tag/李良松主编.html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关键词搜索：https://www.jiaokey.com/tag/房山石经医药养生文献集成  隋唐至辽代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