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书名：秦御医景明大方折衷  2</w:t>
      </w:r>
    </w:p>
    <w:p>
      <w:r>
        <w:t>作者：（明）&lt;font color=Red&gt;秦&lt;/font&gt;昌遇撰</w:t>
      </w:r>
    </w:p>
    <w:p>
      <w:r>
        <w:t>出版社：北京:中医古籍出版社,2017.02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秦御医景明大方折衷  2 评论地址：https://www.jiaokey.com/book/detail/14473307.html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