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书名：竹簳山人医案  3</w:t>
      </w:r>
    </w:p>
    <w:p>
      <w:r>
        <w:t>作者：（清）何书田著</w:t>
      </w:r>
    </w:p>
    <w:p>
      <w:r>
        <w:t>出版社：北京:中医古籍出版社,2017.02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竹簳山人医案  3 评论地址：https://www.jiaokey.com/book/detail/14473298.html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