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书名：外科济世经验心法奇方  1</w:t>
      </w:r>
    </w:p>
    <w:p>
      <w:r>
        <w:t>作者：（宋）陈自明编辑；（明）薛己补注；（清）张云来增参</w:t>
      </w:r>
    </w:p>
    <w:p>
      <w:r>
        <w:t>出版社：北京:中医古籍出版社,2017.02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外科济世经验心法奇方  1 评论地址：https://www.jiaokey.com/book/detail/14473294.html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