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书名：素问钞补正  1</w:t>
      </w:r>
    </w:p>
    <w:p>
      <w:r>
        <w:t>作者：（明）丁瓒撰</w:t>
      </w:r>
    </w:p>
    <w:p>
      <w:r>
        <w:t>出版社：上海:复旦大学出版社,2018.01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素问钞补正  1 评论地址：https://www.jiaokey.com/book/detail/14473274.html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