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全球金融与投资佳作精选  私募股权案例</w:t>
      </w:r>
    </w:p>
    <w:p>
      <w:r>
        <w:rPr>
          <w:rFonts w:ascii="宋体" w:hAnsi="宋体" w:eastAsia="宋体"/>
          <w:sz w:val="24"/>
        </w:rPr>
        <w:t>（美）克劳迪娅·纪斯伯格，迈克尔·普拉尔，鲍文·怀特著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全球金融与投资佳作精选  私募股权案例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（美）克劳迪娅·纪斯伯格，迈克尔·普拉尔，鲍文·怀特著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本书出售、求购地址：https://www.jiaokey.com/book/detail/14473267.html</w:t>
      </w:r>
    </w:p>
    <w:p>
      <w:r>
        <w:t>更多相关图书推荐：https://www.jiaokey.com</w:t>
      </w:r>
    </w:p>
    <w:p>
      <w:r>
        <w:t>（美）克劳迪娅·纪斯伯格，迈克尔·普拉尔，鲍文·怀特著 其他作品：https://www.jiaokey.com/tag/（美）克劳迪娅·纪斯伯格，迈克尔·普拉尔，鲍文·怀特著.html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关键词搜索：https://www.jiaokey.com/tag/全球金融与投资佳作精选  私募股权案例.html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