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中国数字图书馆新技术运用研究的知识图谱  2004-2017</w:t>
      </w:r>
    </w:p>
    <w:p>
      <w:r>
        <w:rPr>
          <w:rFonts w:ascii="宋体" w:hAnsi="宋体" w:eastAsia="宋体"/>
          <w:sz w:val="24"/>
        </w:rPr>
        <w:t>阳广元著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中国数字图书馆新技术运用研究的知识图谱  2004-2017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本书出售、求购地址：https://www.jiaokey.com/book/detail/14473264.html</w:t>
      </w:r>
    </w:p>
    <w:p>
      <w:r>
        <w:t>更多相关图书推荐：https://www.jiaokey.com</w:t>
      </w:r>
    </w:p>
    <w:p>
      <w:r>
        <w:t>阳广元著 其他作品：https://www.jiaokey.com/tag/阳广元著.html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关键词搜索：https://www.jiaokey.com/tag/中国数字图书馆新技术运用研究的知识图谱  2004-2017.html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