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汉唐美术空间表现研究  以敦煌壁画为中心  百家廊文丛</w:t>
      </w:r>
    </w:p>
    <w:p>
      <w:r>
        <w:rPr>
          <w:rFonts w:ascii="宋体" w:hAnsi="宋体" w:eastAsia="宋体"/>
          <w:sz w:val="24"/>
        </w:rPr>
        <w:t>张建宇著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汉唐美术空间表现研究  以敦煌壁画为中心  百家廊文丛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本书出售、求购地址：https://www.jiaokey.com/book/detail/14473244.html</w:t>
      </w:r>
    </w:p>
    <w:p>
      <w:r>
        <w:t>更多相关图书推荐：https://www.jiaokey.com</w:t>
      </w:r>
    </w:p>
    <w:p>
      <w:r>
        <w:t>张建宇著 其他作品：https://www.jiaokey.com/tag/张建宇著.html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关键词搜索：https://www.jiaokey.com/tag/汉唐美术空间表现研究  以敦煌壁画为中心  百家廊文丛.html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