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书名：FOF投资的量化分析</w:t>
      </w:r>
    </w:p>
    <w:p>
      <w:r>
        <w:t>作者：况客研究编著</w:t>
      </w:r>
    </w:p>
    <w:p>
      <w:r>
        <w:t>出版社：北京:中国金融出版社,2018.09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FOF投资的量化分析 评论地址：https://www.jiaokey.com/book/detail/14473234.html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