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评委笔记  新闻绿叶的脉络  新闻四部曲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评委笔记  新闻绿叶的脉络  新闻四部曲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本书出售、求购地址：https://www.jiaokey.com/book/detail/14473232.html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关键词搜索：https://www.jiaokey.com/tag/评委笔记  新闻绿叶的脉络  新闻四部曲.html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