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DAG区块链技术  原理与实践</w:t>
      </w:r>
    </w:p>
    <w:p>
      <w:r>
        <w:rPr>
          <w:rFonts w:ascii="宋体" w:hAnsi="宋体" w:eastAsia="宋体"/>
          <w:sz w:val="24"/>
        </w:rPr>
        <w:t>曹源，张翀，丁兆云，马行空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DAG区块链技术  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曹源，张翀，丁兆云，马行空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本书出售、求购地址：https://www.jiaokey.com/book/detail/14473226.html</w:t>
      </w:r>
    </w:p>
    <w:p>
      <w:r>
        <w:t>更多相关图书推荐：https://www.jiaokey.com</w:t>
      </w:r>
    </w:p>
    <w:p>
      <w:r>
        <w:t>曹源，张翀，丁兆云，马行空 其他作品：https://www.jiaokey.com/tag/曹源，张翀，丁兆云，马行空.html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关键词搜索：https://www.jiaokey.com/tag/DAG区块链技术  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