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创业情商  决定你创业成功的8种关键能力</w:t>
      </w:r>
    </w:p>
    <w:p>
      <w:r>
        <w:rPr>
          <w:rFonts w:ascii="宋体" w:hAnsi="宋体" w:eastAsia="宋体"/>
          <w:sz w:val="24"/>
        </w:rPr>
        <w:t>林诚光，陈建行著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创业情商  决定你创业成功的8种关键能力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林诚光，陈建行著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本书出售、求购地址：https://www.jiaokey.com/book/detail/14473195.html</w:t>
      </w:r>
    </w:p>
    <w:p>
      <w:r>
        <w:t>更多相关图书推荐：https://www.jiaokey.com</w:t>
      </w:r>
    </w:p>
    <w:p>
      <w:r>
        <w:t>林诚光，陈建行著 其他作品：https://www.jiaokey.com/tag/林诚光，陈建行著.html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关键词搜索：https://www.jiaokey.com/tag/创业情商  决定你创业成功的8种关键能力.html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