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巴菲特致股东的信  投资原则篇</w:t>
      </w:r>
    </w:p>
    <w:p>
      <w:r>
        <w:rPr>
          <w:rFonts w:ascii="宋体" w:hAnsi="宋体" w:eastAsia="宋体"/>
          <w:sz w:val="24"/>
        </w:rPr>
        <w:t>（美）杰里米·米勒（Jeremy C. Miller）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巴菲特致股东的信  投资原则篇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（美）杰里米·米勒（Jeremy C. Miller）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本书出售、求购地址：https://www.jiaokey.com/book/detail/14473191.html</w:t>
      </w:r>
    </w:p>
    <w:p>
      <w:r>
        <w:t>更多相关图书推荐：https://www.jiaokey.com</w:t>
      </w:r>
    </w:p>
    <w:p>
      <w:r>
        <w:t>（美）杰里米·米勒（Jeremy C. Miller） 其他作品：https://www.jiaokey.com/tag/（美）杰里米·米勒（Jeremy C. Miller）.html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关键词搜索：https://www.jiaokey.com/tag/巴菲特致股东的信  投资原则篇.html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